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英文版</w:t>
      </w:r>
    </w:p>
    <w:p>
      <w:r>
        <w:rPr>
          <w:rFonts w:ascii="宋体" w:hAnsi="宋体" w:eastAsia="宋体"/>
          <w:sz w:val="24"/>
        </w:rPr>
        <w:t>（美）约翰 · 麦克默里（John McMurry）著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· 麦克默里（John McMurry）著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本书出售、求购地址：https://www.jiaokey.com/book/detail/11080950.html</w:t>
      </w:r>
    </w:p>
    <w:p>
      <w:r>
        <w:t>更多相关图书推荐：https://www.jiaokey.com</w:t>
      </w:r>
    </w:p>
    <w:p>
      <w:r>
        <w:t>（美）约翰 · 麦克默里（John McMurry）著 其他作品：https://www.jiaokey.com/tag/（美）约翰 · 麦克默里（John McMurry）著.html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关键词搜索：https://www.jiaokey.com/tag/有机化学基础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