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基督教的婚姻哲学</w:t>
      </w:r>
    </w:p>
    <w:p>
      <w:r>
        <w:rPr>
          <w:rFonts w:ascii="宋体" w:hAnsi="宋体" w:eastAsia="宋体"/>
          <w:sz w:val="24"/>
        </w:rPr>
        <w:t>（俄）特洛依茨基著；吴安迪译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基督教的婚姻哲学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（俄）特洛依茨基著；吴安迪译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本书出售、求购地址：https://www.jiaokey.com/book/detail/11081373.html</w:t>
      </w:r>
    </w:p>
    <w:p>
      <w:r>
        <w:t>更多相关图书推荐：https://www.jiaokey.com</w:t>
      </w:r>
    </w:p>
    <w:p>
      <w:r>
        <w:t>（俄）特洛依茨基著；吴安迪译 其他作品：https://www.jiaokey.com/tag/（俄）特洛依茨基著；吴安迪译.html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关键词搜索：https://www.jiaokey.com/tag/基督教的婚姻哲学.html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