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书名：兼济与独善  古代士大夫处世心理剖析</w:t>
      </w:r>
    </w:p>
    <w:p>
      <w:r>
        <w:t>作者：张仲谋著</w:t>
      </w:r>
    </w:p>
    <w:p>
      <w:r>
        <w:t>出版社：北京：东方出版社</w:t>
      </w:r>
    </w:p>
    <w:p>
      <w:r>
        <w:t>出版日期：1998.02</w:t>
      </w:r>
    </w:p>
    <w:p>
      <w:r>
        <w:t>总页数：316</w:t>
      </w:r>
    </w:p>
    <w:p>
      <w:r>
        <w:t>更多请访问教客网: www.jiaokey.com</w:t>
      </w:r>
    </w:p>
    <w:p>
      <w:r>
        <w:t>兼济与独善  古代士大夫处世心理剖析 评论地址：https://www.jiaokey.com/book/detail/11081381.html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