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书名：水晶女孩  七十位花季少女的真情倾诉  续</w:t>
      </w:r>
    </w:p>
    <w:p>
      <w:r>
        <w:t>作者：阿雪编</w:t>
      </w:r>
    </w:p>
    <w:p>
      <w:r>
        <w:t>出版社：北京：京华出版社</w:t>
      </w:r>
    </w:p>
    <w:p>
      <w:r>
        <w:t>出版日期：2000.10</w:t>
      </w:r>
    </w:p>
    <w:p>
      <w:r>
        <w:t>总页数：312</w:t>
      </w:r>
    </w:p>
    <w:p>
      <w:r>
        <w:t>更多请访问教客网: www.jiaokey.com</w:t>
      </w:r>
    </w:p>
    <w:p>
      <w:r>
        <w:t>水晶女孩  七十位花季少女的真情倾诉  续 评论地址：https://www.jiaokey.com/book/detail/11081630.html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