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作者：许春珍主编</w:t>
      </w:r>
    </w:p>
    <w:p>
      <w:r>
        <w:t>出版社：海口：南海出版公司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公共关系学 评论地址：https://www.jiaokey.com/book/detail/11081689.html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