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国家公务员录用考试公共基础知识考前冲刺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国家公务员录用考试公共基础知识考前冲刺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本书出售、求购地址：https://www.jiaokey.com/book/detail/11081920.html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关键词搜索：https://www.jiaokey.com/tag/国家公务员录用考试公共基础知识考前冲刺.html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