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书名：不息的浪涛  厦门大学解放前革命斗争风貌</w:t>
      </w:r>
    </w:p>
    <w:p>
      <w:r>
        <w:t>作者：郑文贞著</w:t>
      </w:r>
    </w:p>
    <w:p>
      <w:r>
        <w:t>出版社：厦门：厦门大学出版社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不息的浪涛  厦门大学解放前革命斗争风貌 评论地址：https://www.jiaokey.com/book/detail/11082063.html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