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消费品企业销售管理  管理内容与方法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消费品企业销售管理  管理内容与方法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本书出售、求购地址：https://www.jiaokey.com/book/detail/11082250.html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关键词搜索：https://www.jiaokey.com/tag/消费品企业销售管理  管理内容与方法.html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