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作者：祝发龙，龙如银主编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计量经济学 评论地址：https://www.jiaokey.com/book/detail/11082268.html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