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品牌的故事  雅诗·兰黛、戴尔等六位企业家是怎样赢得消费者信任的</w:t>
      </w:r>
    </w:p>
    <w:p>
      <w:r>
        <w:rPr>
          <w:rFonts w:ascii="宋体" w:hAnsi="宋体" w:eastAsia="宋体"/>
          <w:sz w:val="24"/>
        </w:rPr>
        <w:t>（美）南希·F.凯恩（Nancy F.Koehn）著；杨翼译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品牌的故事  雅诗·兰黛、戴尔等六位企业家是怎样赢得消费者信任的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（美）南希·F.凯恩（Nancy F.Koehn）著；杨翼译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本书出售、求购地址：https://www.jiaokey.com/book/detail/11082385.html</w:t>
      </w:r>
    </w:p>
    <w:p>
      <w:r>
        <w:t>更多相关图书推荐：https://www.jiaokey.com</w:t>
      </w:r>
    </w:p>
    <w:p>
      <w:r>
        <w:t>（美）南希·F.凯恩（Nancy F.Koehn）著；杨翼译 其他作品：https://www.jiaokey.com/tag/（美）南希·F.凯恩（Nancy F.Koehn）著；杨翼译.html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关键词搜索：https://www.jiaokey.com/tag/品牌的故事  雅诗·兰黛、戴尔等六位企业家是怎样赢得消费者信任的.html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