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 SCM 管理教程 管理导向的价值链、物流管理</w:t>
      </w:r>
    </w:p>
    <w:p>
      <w:r>
        <w:t>作者:林榕航著</w:t>
      </w:r>
    </w:p>
    <w:p>
      <w:r>
        <w:t>出版社:厦门：厦门大学出版社</w:t>
      </w:r>
    </w:p>
    <w:p>
      <w:r>
        <w:t>出版日期：2003.02</w:t>
      </w:r>
    </w:p>
    <w:p>
      <w:r>
        <w:t>总页数：303</w:t>
      </w:r>
    </w:p>
    <w:p>
      <w:r>
        <w:t>更多请访问教客网:www.jiaokey.com</w:t>
      </w:r>
    </w:p>
    <w:p>
      <w:r>
        <w:t>供应链 SCM 管理教程 管理导向的价值链、物流管理评论地址：https://www.jiaokey.com/book/detail/11082474.html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