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书名：斯芬克斯的眼睛  对尼罗河畔古老土地的新发问</w:t>
      </w:r>
    </w:p>
    <w:p>
      <w:r>
        <w:t>作者：（德）埃利希·冯·丹尼肯（Erich von Daniken）著；陈锋译</w:t>
      </w:r>
    </w:p>
    <w:p>
      <w:r>
        <w:t>出版社：北京:中国青年出版社,2000.01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斯芬克斯的眼睛  对尼罗河畔古老土地的新发问 评论地址：https://www.jiaokey.com/book/detail/11082776.html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