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墙板荷载排架计算手册</w:t>
      </w:r>
    </w:p>
    <w:p>
      <w:r>
        <w:rPr>
          <w:rFonts w:ascii="宋体" w:hAnsi="宋体" w:eastAsia="宋体"/>
          <w:sz w:val="24"/>
        </w:rPr>
        <w:t>潘鸿儒著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墙板荷载排架计算手册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本书出售、求购地址：https://www.jiaokey.com/book/detail/11083071.html</w:t>
      </w:r>
    </w:p>
    <w:p>
      <w:r>
        <w:t>更多相关图书推荐：https://www.jiaokey.com</w:t>
      </w:r>
    </w:p>
    <w:p>
      <w:r>
        <w:t>潘鸿儒著 其他作品：https://www.jiaokey.com/tag/潘鸿儒著.html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关键词搜索：https://www.jiaokey.com/tag/墙板荷载排架计算手册.html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