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深入学习：GNU C++ for Linux编程技术</w:t>
      </w:r>
    </w:p>
    <w:p>
      <w:r>
        <w:rPr>
          <w:rFonts w:ascii="宋体" w:hAnsi="宋体" w:eastAsia="宋体"/>
          <w:sz w:val="24"/>
        </w:rPr>
        <w:t>（美）Tom Swan著；邱仲潘等译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深入学习：GNU C++ for Linux编程技术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Swan著；邱仲潘等译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本书出售、求购地址：https://www.jiaokey.com/book/detail/11083079.html</w:t>
      </w:r>
    </w:p>
    <w:p>
      <w:r>
        <w:t>更多相关图书推荐：https://www.jiaokey.com</w:t>
      </w:r>
    </w:p>
    <w:p>
      <w:r>
        <w:t>（美）Tom Swan著；邱仲潘等译 其他作品：https://www.jiaokey.com/tag/（美）Tom Swan著；邱仲潘等译.html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关键词搜索：https://www.jiaokey.com/tag/深入学习：GNU C++ for Linux编程技术.html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