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臭氧技术及应用手册</w:t>
      </w:r>
    </w:p>
    <w:p>
      <w:r>
        <w:rPr>
          <w:rFonts w:ascii="宋体" w:hAnsi="宋体" w:eastAsia="宋体"/>
          <w:sz w:val="24"/>
        </w:rPr>
        <w:t>（美）赖 斯（Rice，R.G.），（美）涅泽尔（Netzer，A.）编；朱庆墹，朱 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臭氧技术及应用手册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（美）赖 斯（Rice，R.G.），（美）涅泽尔（Netzer，A.）编；朱庆墹，朱 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本书出售、求购地址：https://www.jiaokey.com/book/detail/11083092.html</w:t>
      </w:r>
    </w:p>
    <w:p>
      <w:r>
        <w:t>更多相关图书推荐：https://www.jiaokey.com</w:t>
      </w:r>
    </w:p>
    <w:p>
      <w:r>
        <w:t>（美）赖 斯（Rice，R.G.），（美）涅泽尔（Netzer，A.）编；朱庆墹，朱 光译 其他作品：https://www.jiaokey.com/tag/（美）赖 斯（Rice，R.G.），（美）涅泽尔（Netzer，A.）编；朱庆墹，朱 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关键词搜索：https://www.jiaokey.com/tag/臭氧技术及应用手册.html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