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外面的世界</w:t>
      </w:r>
    </w:p>
    <w:p>
      <w:r>
        <w:rPr>
          <w:rFonts w:ascii="宋体" w:hAnsi="宋体" w:eastAsia="宋体"/>
          <w:sz w:val="24"/>
        </w:rPr>
        <w:t>（法）玛格丽特·杜拉斯（Marguerite Druas）著；袁筱一，黄荭译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外面的世界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（法）玛格丽特·杜拉斯（Marguerite Druas）著；袁筱一，黄荭译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本书出售、求购地址：https://www.jiaokey.com/book/detail/11083102.html</w:t>
      </w:r>
    </w:p>
    <w:p>
      <w:r>
        <w:t>更多相关图书推荐：https://www.jiaokey.com</w:t>
      </w:r>
    </w:p>
    <w:p>
      <w:r>
        <w:t>（法）玛格丽特·杜拉斯（Marguerite Druas）著；袁筱一，黄荭译 其他作品：https://www.jiaokey.com/tag/（法）玛格丽特·杜拉斯（Marguerite Druas）著；袁筱一，黄荭译.html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关键词搜索：https://www.jiaokey.com/tag/外面的世界.html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