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美国国家半导体公司线性集成电路特性与应用手册 下 第8章 A/D D/A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美国国家半导体公司线性集成电路特性与应用手册 下 第8章 A/D D/A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本书出售、求购地址：https://www.jiaokey.com/book/detail/11083221.html</w:t>
      </w:r>
    </w:p>
    <w:p>
      <w:r>
        <w:t>更多相关图书推荐：https://www.jiaokey.com</w:t>
      </w:r>
    </w:p>
    <w:p>
      <w:r>
        <w:t>关键词搜索：https://www.jiaokey.com/tag/美国国家半导体公司线性集成电路特性与应用手册 下 第8章 A/D D/A.html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