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书名：发生在联邦调查局的谋杀案</w:t>
      </w:r>
    </w:p>
    <w:p>
      <w:r>
        <w:t>作者：（美）玛格利特·杜鲁门著；邱坚平译</w:t>
      </w:r>
    </w:p>
    <w:p>
      <w:r>
        <w:t>出版社：天津：百花文艺出版社</w:t>
      </w:r>
    </w:p>
    <w:p>
      <w:r>
        <w:t>出版日期：1989.01</w:t>
      </w:r>
    </w:p>
    <w:p>
      <w:r>
        <w:t>总页数：320</w:t>
      </w:r>
    </w:p>
    <w:p>
      <w:r>
        <w:t>更多请访问教客网: www.jiaokey.com</w:t>
      </w:r>
    </w:p>
    <w:p>
      <w:r>
        <w:t>发生在联邦调查局的谋杀案 评论地址：https://www.jiaokey.com/book/detail/11083437.html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