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二十世纪的音乐语言</w:t>
      </w:r>
    </w:p>
    <w:p>
      <w:r>
        <w:rPr>
          <w:rFonts w:ascii="宋体" w:hAnsi="宋体" w:eastAsia="宋体"/>
          <w:sz w:val="24"/>
        </w:rPr>
        <w:t>（美）G·韦尔顿·马逵斯著；蔡松琦译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二十世纪的音乐语言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（美）G·韦尔顿·马逵斯著；蔡松琦译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本书出售、求购地址：https://www.jiaokey.com/book/detail/11083602.html</w:t>
      </w:r>
    </w:p>
    <w:p>
      <w:r>
        <w:t>更多相关图书推荐：https://www.jiaokey.com</w:t>
      </w:r>
    </w:p>
    <w:p>
      <w:r>
        <w:t>（美）G·韦尔顿·马逵斯著；蔡松琦译 其他作品：https://www.jiaokey.com/tag/（美）G·韦尔顿·马逵斯著；蔡松琦译.html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关键词搜索：https://www.jiaokey.com/tag/二十世纪的音乐语言.html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