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书名：孩子的眼睛</w:t>
      </w:r>
    </w:p>
    <w:p>
      <w:r>
        <w:t>作者：（美）里查德·诺斯·帕特森著；陈德中，牟建军译</w:t>
      </w:r>
    </w:p>
    <w:p>
      <w:r>
        <w:t>出版社：天津：百花文艺出版社</w:t>
      </w:r>
    </w:p>
    <w:p>
      <w:r>
        <w:t>出版日期：1998.12</w:t>
      </w:r>
    </w:p>
    <w:p>
      <w:r>
        <w:t>总页数：507</w:t>
      </w:r>
    </w:p>
    <w:p>
      <w:r>
        <w:t>更多请访问教客网: www.jiaokey.com</w:t>
      </w:r>
    </w:p>
    <w:p>
      <w:r>
        <w:t>孩子的眼睛 评论地址：https://www.jiaokey.com/book/detail/11083642.html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