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常用集成电路芯片IC参考大全</w:t>
      </w:r>
    </w:p>
    <w:p>
      <w:r>
        <w:rPr>
          <w:rFonts w:ascii="宋体" w:hAnsi="宋体" w:eastAsia="宋体"/>
          <w:sz w:val="24"/>
        </w:rPr>
        <w:t>孙德和，袁钺编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常用集成电路芯片IC参考大全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孙德和，袁钺编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本书出售、求购地址：https://www.jiaokey.com/book/detail/11083646.html</w:t>
      </w:r>
    </w:p>
    <w:p>
      <w:r>
        <w:t>更多相关图书推荐：https://www.jiaokey.com</w:t>
      </w:r>
    </w:p>
    <w:p>
      <w:r>
        <w:t>孙德和，袁钺编 其他作品：https://www.jiaokey.com/tag/孙德和，袁钺编.html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关键词搜索：https://www.jiaokey.com/tag/常用集成电路芯片IC参考大全.html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