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书名：“月光号”的沉没</w:t>
      </w:r>
    </w:p>
    <w:p>
      <w:r>
        <w:t>作者：（美）P·福克斯著；傅定邦译</w:t>
      </w:r>
    </w:p>
    <w:p>
      <w:r>
        <w:t>出版社：部国少年儿童出版社</w:t>
      </w:r>
    </w:p>
    <w:p>
      <w:r>
        <w:t>出版日期：1983.09</w:t>
      </w:r>
    </w:p>
    <w:p>
      <w:r>
        <w:t>总页数：148</w:t>
      </w:r>
    </w:p>
    <w:p>
      <w:r>
        <w:t>更多请访问教客网: www.jiaokey.com</w:t>
      </w:r>
    </w:p>
    <w:p>
      <w:r>
        <w:t>“月光号”的沉没 评论地址：https://www.jiaokey.com/book/detail/11083668.html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