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书名：神秘的来客</w:t>
      </w:r>
    </w:p>
    <w:p>
      <w:r>
        <w:t>作者：（苏）尤·米哈伊利克著；陈怀义，姚应芳译</w:t>
      </w:r>
    </w:p>
    <w:p>
      <w:r>
        <w:t>出版社：郑州：黄河文艺出版社</w:t>
      </w:r>
    </w:p>
    <w:p>
      <w:r>
        <w:t>出版日期：1987.03</w:t>
      </w:r>
    </w:p>
    <w:p>
      <w:r>
        <w:t>总页数：527</w:t>
      </w:r>
    </w:p>
    <w:p>
      <w:r>
        <w:t>更多请访问教客网: www.jiaokey.com</w:t>
      </w:r>
    </w:p>
    <w:p>
      <w:r>
        <w:t>神秘的来客 评论地址：https://www.jiaokey.com/book/detail/11083692.html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