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书名：中国水产企事业名录大全</w:t>
      </w:r>
    </w:p>
    <w:p>
      <w:r>
        <w:t>作者：王宇等主编</w:t>
      </w:r>
    </w:p>
    <w:p>
      <w:r>
        <w:t>出版社：北京:海洋出版社,1987.12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中国水产企事业名录大全 评论地址：https://www.jiaokey.com/book/detail/11084159.html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