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两系杂交水稻理论与技术</w:t>
      </w:r>
    </w:p>
    <w:p>
      <w:r>
        <w:rPr>
          <w:rFonts w:ascii="宋体" w:hAnsi="宋体" w:eastAsia="宋体"/>
          <w:sz w:val="24"/>
        </w:rPr>
        <w:t>卢兴桂，顾铭洪，李成荃等编著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两系杂交水稻理论与技术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卢兴桂，顾铭洪，李成荃等编著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本书出售、求购地址：https://www.jiaokey.com/book/detail/11084239.html</w:t>
      </w:r>
    </w:p>
    <w:p>
      <w:r>
        <w:t>更多相关图书推荐：https://www.jiaokey.com</w:t>
      </w:r>
    </w:p>
    <w:p>
      <w:r>
        <w:t>卢兴桂，顾铭洪，李成荃等编著 其他作品：https://www.jiaokey.com/tag/卢兴桂，顾铭洪，李成荃等编著.html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关键词搜索：https://www.jiaokey.com/tag/两系杂交水稻理论与技术.html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