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庭院经济动物高效养殖新技术大全</w:t>
      </w:r>
    </w:p>
    <w:p>
      <w:r>
        <w:rPr>
          <w:rFonts w:ascii="宋体" w:hAnsi="宋体" w:eastAsia="宋体"/>
          <w:sz w:val="24"/>
        </w:rPr>
        <w:t>陈树林，董武子主编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庭院经济动物高效养殖新技术大全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陈树林，董武子主编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本书出售、求购地址：https://www.jiaokey.com/book/detail/11084248.html</w:t>
      </w:r>
    </w:p>
    <w:p>
      <w:r>
        <w:t>更多相关图书推荐：https://www.jiaokey.com</w:t>
      </w:r>
    </w:p>
    <w:p>
      <w:r>
        <w:t>陈树林，董武子主编 其他作品：https://www.jiaokey.com/tag/陈树林，董武子主编.html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关键词搜索：https://www.jiaokey.com/tag/庭院经济动物高效养殖新技术大全.html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