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大学英语1-6级词汇及常用词惯用法</w:t>
      </w:r>
    </w:p>
    <w:p>
      <w:r>
        <w:rPr>
          <w:rFonts w:ascii="宋体" w:hAnsi="宋体" w:eastAsia="宋体"/>
          <w:sz w:val="24"/>
        </w:rPr>
        <w:t>姚林生编写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大学英语1-6级词汇及常用词惯用法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上海:华东理工大学出版社,2000.10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英语-词汇(学科:高等学校学科:手册)词汇-英语(学科:高等学校学科:手册)英语-词法(学科:高等学校学科:手册)词法-英语(学科:高等学校学科:手册)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本书出售、求购地址：https://www.jiaokey.com/book/detail/11084608.html</w:t>
      </w:r>
    </w:p>
    <w:p>
      <w:r>
        <w:t>更多相关图书推荐：https://www.jiaokey.com</w:t>
      </w:r>
    </w:p>
    <w:p>
      <w:r>
        <w:t>姚林生编写 其他作品：https://www.jiaokey.com/tag/姚林生编写.html</w:t>
      </w:r>
    </w:p>
    <w:p>
      <w:r>
        <w:t>上海:华东理工大学出版社,2000.10 出版图书：https://www.jiaokey.com/tag/上海:华东理工大学出版社,2000.10.html</w:t>
      </w:r>
    </w:p>
    <w:p>
      <w:r>
        <w:t>关键词搜索：https://www.jiaokey.com/tag/英语-词汇(学科:高等学校学科:手册)词汇-英语(学科:高等学校学科:手册)英语-词法(学科:高等学校学科:手册)词法-英语(学科:高等学校学科:手册).html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