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书名：商道</w:t>
      </w:r>
    </w:p>
    <w:p>
      <w:r>
        <w:t>作者：（韩）崔仁浩著；王宜胜等译</w:t>
      </w:r>
    </w:p>
    <w:p>
      <w:r>
        <w:t>出版社：北京:世界知识出版社,2003.08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商道 评论地址：https://www.jiaokey.com/book/detail/11084743.html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