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书名：娶太太还是韩国人好，找朋友还是中国人好</w:t>
      </w:r>
    </w:p>
    <w:p>
      <w:r>
        <w:t>作者：（日）筱原令著；宫薇，李芳译</w:t>
      </w:r>
    </w:p>
    <w:p>
      <w:r>
        <w:t>出版社：上海:上海文艺出版社,2003.08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娶太太还是韩国人好，找朋友还是中国人好 评论地址：https://www.jiaokey.com/book/detail/11084782.html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