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24  戏曲卷  2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24  戏曲卷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本书出售、求购地址：https://www.jiaokey.com/book/detail/11084996.html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24  戏曲卷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