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书名：小型无铁芯感应炉熔炼</w:t>
      </w:r>
    </w:p>
    <w:p>
      <w:r>
        <w:t>作者:（苏联）А.А.舍卡洛夫等著；朱新运译</w:t>
      </w:r>
    </w:p>
    <w:p>
      <w:r>
        <w:t>出版社:上海：上海科学技术出版社</w:t>
      </w:r>
    </w:p>
    <w:p>
      <w:r>
        <w:t>出版日期：1963.02</w:t>
      </w:r>
    </w:p>
    <w:p>
      <w:r>
        <w:t>总页数：58</w:t>
      </w:r>
    </w:p>
    <w:p>
      <w:r>
        <w:t>更多请访问教客网:www.jiaokey.com</w:t>
      </w:r>
    </w:p>
    <w:p>
      <w:r>
        <w:t>小型无铁芯感应炉熔炼评论地址：https://www.jiaokey.com/book/detail/11085359.html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