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书名：化工工艺学  化工环境工程专业  上</w:t>
      </w:r>
    </w:p>
    <w:p>
      <w:r>
        <w:t>作者：何运昭编著</w:t>
      </w:r>
    </w:p>
    <w:p>
      <w:r>
        <w:t>出版社：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化工工艺学  化工环境工程专业  上 评论地址：https://www.jiaokey.com/book/detail/11085517.html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