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书名：控制测量及调节仪表的安装</w:t>
      </w:r>
    </w:p>
    <w:p>
      <w:r>
        <w:t>作者：（苏）叶里亚诺夫，А.И.著；陈知等译</w:t>
      </w:r>
    </w:p>
    <w:p>
      <w:r>
        <w:t>出版社：石油地质出版社</w:t>
      </w:r>
    </w:p>
    <w:p>
      <w:r>
        <w:t>出版日期：1959.10</w:t>
      </w:r>
    </w:p>
    <w:p>
      <w:r>
        <w:t>总页数：335</w:t>
      </w:r>
    </w:p>
    <w:p>
      <w:r>
        <w:t>更多请访问教客网: www.jiaokey.com</w:t>
      </w:r>
    </w:p>
    <w:p>
      <w:r>
        <w:t>控制测量及调节仪表的安装 评论地址：https://www.jiaokey.com/book/detail/11085525.html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