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高等学校教材试用本  化工计算  上</w:t>
      </w:r>
    </w:p>
    <w:p>
      <w:r>
        <w:rPr>
          <w:rFonts w:ascii="宋体" w:hAnsi="宋体" w:eastAsia="宋体"/>
          <w:sz w:val="24"/>
        </w:rPr>
        <w:t>С.Д.别斯科夫著；张汉良等译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高等学校教材试用本  化工计算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С.Д.别斯科夫著；张汉良等译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本书出售、求购地址：https://www.jiaokey.com/book/detail/11085531.html</w:t>
      </w:r>
    </w:p>
    <w:p>
      <w:r>
        <w:t>更多相关图书推荐：https://www.jiaokey.com</w:t>
      </w:r>
    </w:p>
    <w:p>
      <w:r>
        <w:t>С.Д.别斯科夫著；张汉良等译 其他作品：https://www.jiaokey.com/tag/С.Д.别斯科夫著；张汉良等译.html</w:t>
      </w:r>
    </w:p>
    <w:p>
      <w:r>
        <w:t>商务印书馆 出版图书：https://www.jiaokey.com/tag/商务印书馆.html</w:t>
      </w:r>
    </w:p>
    <w:p>
      <w:r>
        <w:t>关键词搜索：https://www.jiaokey.com/tag/高等学校教材试用本  化工计算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