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化学工业的安全技术与防火技术  中</w:t>
      </w:r>
    </w:p>
    <w:p>
      <w:r>
        <w:rPr>
          <w:rFonts w:ascii="宋体" w:hAnsi="宋体" w:eastAsia="宋体"/>
          <w:sz w:val="24"/>
        </w:rPr>
        <w:t>И.С.罗依金著；设计公司翻译科译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化学工业的安全技术与防火技术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И.С.罗依金著；设计公司翻译科译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中央化工局设计公司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本书出售、求购地址：https://www.jiaokey.com/book/detail/11085533.html</w:t>
      </w:r>
    </w:p>
    <w:p>
      <w:r>
        <w:t>更多相关图书推荐：https://www.jiaokey.com</w:t>
      </w:r>
    </w:p>
    <w:p>
      <w:r>
        <w:t>И.С.罗依金著；设计公司翻译科译 其他作品：https://www.jiaokey.com/tag/И.С.罗依金著；设计公司翻译科译.html</w:t>
      </w:r>
    </w:p>
    <w:p>
      <w:r>
        <w:t>中央化工局设计公司 出版图书：https://www.jiaokey.com/tag/中央化工局设计公司.html</w:t>
      </w:r>
    </w:p>
    <w:p>
      <w:r>
        <w:t>关键词搜索：https://www.jiaokey.com/tag/化学工业的安全技术与防火技术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