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VHDL与复杂数字系统设计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VHDL与复杂数字系统设计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本书出售、求购地址：https://www.jiaokey.com/book/detail/11085561.html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关键词搜索：https://www.jiaokey.com/tag/VHDL与复杂数字系统设计.html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