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书名：新经济、新制造、新模式、新机制  灵捷网络化制造模式与管理机制</w:t>
      </w:r>
    </w:p>
    <w:p>
      <w:r>
        <w:t>作者：王端民等著</w:t>
      </w:r>
    </w:p>
    <w:p>
      <w:r>
        <w:t>出版社：西安：西安交通大学出版社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新经济、新制造、新模式、新机制  灵捷网络化制造模式与管理机制 评论地址：https://www.jiaokey.com/book/detail/11085610.html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