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书名：国有企业改革和发展百题问答  中共十五届四中全会文件职工学习读本</w:t>
      </w:r>
    </w:p>
    <w:p>
      <w:r>
        <w:t>作者：王成，张秋俭主编；全国总工会宣教部，中国工运学院编</w:t>
      </w:r>
    </w:p>
    <w:p>
      <w:r>
        <w:t>出版社：北京：中国工人出版社</w:t>
      </w:r>
    </w:p>
    <w:p>
      <w:r>
        <w:t>出版日期：2000.01</w:t>
      </w:r>
    </w:p>
    <w:p>
      <w:r>
        <w:t>总页数：100</w:t>
      </w:r>
    </w:p>
    <w:p>
      <w:r>
        <w:t>更多请访问教客网: www.jiaokey.com</w:t>
      </w:r>
    </w:p>
    <w:p>
      <w:r>
        <w:t>国有企业改革和发展百题问答  中共十五届四中全会文件职工学习读本 评论地址：https://www.jiaokey.com/book/detail/11085650.html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