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书名：现代西方企业管理借鉴</w:t>
      </w:r>
    </w:p>
    <w:p>
      <w:r>
        <w:t>作者：宋怀敬，袁秉衡主编</w:t>
      </w:r>
    </w:p>
    <w:p>
      <w:r>
        <w:t>出版社：天津：天津人民出版社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现代西方企业管理借鉴 评论地址：https://www.jiaokey.com/book/detail/11085669.html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