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2002年新版房地产估价师执业资格考试复习指导与题集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2002年新版房地产估价师执业资格考试复习指导与题集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本书出售、求购地址：https://www.jiaokey.com/book/detail/11085752.html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关键词搜索：https://www.jiaokey.com/tag/2002年新版房地产估价师执业资格考试复习指导与题集.html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