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书名：天线原理习题集</w:t>
      </w:r>
    </w:p>
    <w:p>
      <w:r>
        <w:t>作者：吴为公著</w:t>
      </w:r>
    </w:p>
    <w:p>
      <w:r>
        <w:t>出版社：成都：成都电讯工程学院出版社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天线原理习题集 评论地址：https://www.jiaokey.com/book/detail/11086118.html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