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Windows排困解难DIY 系统问题与急救处理</w:t>
      </w:r>
    </w:p>
    <w:p>
      <w:r>
        <w:rPr>
          <w:rFonts w:ascii="宋体" w:hAnsi="宋体" w:eastAsia="宋体"/>
          <w:sz w:val="24"/>
        </w:rPr>
        <w:t>程秉辉，John Hawke编著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Windows排困解难DIY 系统问题与急救处理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本书出售、求购地址：https://www.jiaokey.com/book/detail/11086367.html</w:t>
      </w:r>
    </w:p>
    <w:p>
      <w:r>
        <w:t>更多相关图书推荐：https://www.jiaokey.com</w:t>
      </w:r>
    </w:p>
    <w:p>
      <w:r>
        <w:t>程秉辉，John Hawke编著 其他作品：https://www.jiaokey.com/tag/程秉辉，John Hawke编著.html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关键词搜索：https://www.jiaokey.com/tag/Windows排困解难DIY 系统问题与急救处理.html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