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化工防腐金属喷涂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化工防腐金属喷涂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本书出售、求购地址：https://www.jiaokey.com/book/detail/11086644.html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关键词搜索：https://www.jiaokey.com/tag/化工防腐金属喷涂.html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