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  第1篇  C++程序语言基础  第1章  基本概述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  第1篇  C++程序语言基础  第1章  基本概述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本书出售、求购地址：https://www.jiaokey.com/book/detail/11086706.html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关键词搜索：https://www.jiaokey.com/tag/C++程序设计与应用  第1篇  C++程序语言基础  第1章  基本概述.html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