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超英速阅读  魔法测验·高记忆开发英文实力版  高级</w:t>
      </w:r>
    </w:p>
    <w:p>
      <w:r>
        <w:rPr>
          <w:rFonts w:ascii="宋体" w:hAnsi="宋体" w:eastAsia="宋体"/>
          <w:sz w:val="24"/>
        </w:rPr>
        <w:t>林为慧著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超英速阅读  魔法测验·高记忆开发英文实力版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本书出售、求购地址：https://www.jiaokey.com/book/detail/11087111.html</w:t>
      </w:r>
    </w:p>
    <w:p>
      <w:r>
        <w:t>更多相关图书推荐：https://www.jiaokey.com</w:t>
      </w:r>
    </w:p>
    <w:p>
      <w:r>
        <w:t>林为慧著 其他作品：https://www.jiaokey.com/tag/林为慧著.html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关键词搜索：https://www.jiaokey.com/tag/超英速阅读  魔法测验·高记忆开发英文实力版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