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创业英雄  美国卷</w:t>
      </w:r>
    </w:p>
    <w:p>
      <w:r>
        <w:rPr>
          <w:rFonts w:ascii="宋体" w:hAnsi="宋体" w:eastAsia="宋体"/>
          <w:sz w:val="24"/>
        </w:rPr>
        <w:t>胡卫红，王澄宇编著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创业英雄  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胡卫红，王澄宇编著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本书出售、求购地址：https://www.jiaokey.com/book/detail/11087139.html</w:t>
      </w:r>
    </w:p>
    <w:p>
      <w:r>
        <w:t>更多相关图书推荐：https://www.jiaokey.com</w:t>
      </w:r>
    </w:p>
    <w:p>
      <w:r>
        <w:t>胡卫红，王澄宇编著 其他作品：https://www.jiaokey.com/tag/胡卫红，王澄宇编著.html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关键词搜索：https://www.jiaokey.com/tag/创业英雄  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