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北京售楼小姐的下午茶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北京售楼小姐的下午茶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本书出售、求购地址：https://www.jiaokey.com/book/detail/11087172.html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关键词搜索：https://www.jiaokey.com/tag/北京售楼小姐的下午茶.html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