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30天轻松学语法  词句篇  疑问句·不定式·动词·代词·冠词·名词</w:t>
      </w:r>
    </w:p>
    <w:p>
      <w:r>
        <w:rPr>
          <w:rFonts w:ascii="宋体" w:hAnsi="宋体" w:eastAsia="宋体"/>
          <w:sz w:val="24"/>
        </w:rPr>
        <w:t>吴姝，刘宁编著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30天轻松学语法  词句篇  疑问句·不定式·动词·代词·冠词·名词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本书出售、求购地址：https://www.jiaokey.com/book/detail/11087176.html</w:t>
      </w:r>
    </w:p>
    <w:p>
      <w:r>
        <w:t>更多相关图书推荐：https://www.jiaokey.com</w:t>
      </w:r>
    </w:p>
    <w:p>
      <w:r>
        <w:t>吴姝，刘宁编著 其他作品：https://www.jiaokey.com/tag/吴姝，刘宁编著.html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关键词搜索：https://www.jiaokey.com/tag/30天轻松学语法  词句篇  疑问句·不定式·动词·代词·冠词·名词.html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