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高职高专英语辅导  第1册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本书出售、求购地址：https://www.jiaokey.com/book/detail/11087240.html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关键词搜索：https://www.jiaokey.com/tag/高职高专英语辅导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