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书名：高中化学奥赛讲座  二年级</w:t>
      </w:r>
    </w:p>
    <w:p>
      <w:r>
        <w:t>作者：邓立新编著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总页数：298</w:t>
      </w:r>
    </w:p>
    <w:p>
      <w:r>
        <w:t>更多请访问教客网: www.jiaokey.com</w:t>
      </w:r>
    </w:p>
    <w:p>
      <w:r>
        <w:t>高中化学奥赛讲座  二年级 评论地址：https://www.jiaokey.com/book/detail/11087271.html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